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B8" w:rsidRDefault="009E50B8" w:rsidP="009E50B8">
      <w:pPr>
        <w:pStyle w:val="Nadpis1"/>
        <w:spacing w:before="120" w:after="120"/>
        <w:jc w:val="center"/>
        <w:rPr>
          <w:rFonts w:ascii="Times New Roman" w:hAnsi="Times New Roman" w:cs="Times New Roman"/>
          <w:color w:val="auto"/>
          <w:sz w:val="40"/>
        </w:rPr>
      </w:pPr>
      <w:r>
        <w:rPr>
          <w:rFonts w:ascii="Times New Roman" w:hAnsi="Times New Roman" w:cs="Times New Roman"/>
          <w:color w:val="auto"/>
          <w:sz w:val="40"/>
        </w:rPr>
        <w:t xml:space="preserve">Rámcový rozsah </w:t>
      </w:r>
      <w:r w:rsidR="00512C23">
        <w:rPr>
          <w:rFonts w:ascii="Times New Roman" w:hAnsi="Times New Roman" w:cs="Times New Roman"/>
          <w:color w:val="auto"/>
          <w:sz w:val="40"/>
        </w:rPr>
        <w:t xml:space="preserve">služeb </w:t>
      </w:r>
      <w:r>
        <w:rPr>
          <w:rFonts w:ascii="Times New Roman" w:hAnsi="Times New Roman" w:cs="Times New Roman"/>
          <w:color w:val="auto"/>
          <w:sz w:val="40"/>
        </w:rPr>
        <w:t xml:space="preserve">poskytovaných </w:t>
      </w:r>
    </w:p>
    <w:p w:rsidR="0090377D" w:rsidRPr="0090377D" w:rsidRDefault="00E92304" w:rsidP="009E50B8">
      <w:pPr>
        <w:pStyle w:val="Nadpis1"/>
        <w:spacing w:before="120" w:after="120"/>
        <w:jc w:val="center"/>
        <w:rPr>
          <w:rFonts w:ascii="Times New Roman" w:hAnsi="Times New Roman" w:cs="Times New Roman"/>
          <w:color w:val="00B0F0"/>
          <w:sz w:val="36"/>
        </w:rPr>
      </w:pPr>
      <w:r>
        <w:rPr>
          <w:rFonts w:ascii="Times New Roman" w:hAnsi="Times New Roman" w:cs="Times New Roman"/>
          <w:color w:val="auto"/>
          <w:sz w:val="40"/>
        </w:rPr>
        <w:t>Domovem se zvláštním režimem sv. Anny</w:t>
      </w:r>
    </w:p>
    <w:p w:rsidR="00793D5C" w:rsidRPr="002F0047" w:rsidRDefault="00793D5C" w:rsidP="002110F4">
      <w:pPr>
        <w:pStyle w:val="Nadpis1"/>
        <w:spacing w:before="240" w:after="120"/>
        <w:rPr>
          <w:rFonts w:ascii="Times New Roman" w:hAnsi="Times New Roman" w:cs="Times New Roman"/>
          <w:color w:val="00B0F0"/>
          <w:sz w:val="24"/>
          <w:szCs w:val="24"/>
        </w:rPr>
      </w:pPr>
    </w:p>
    <w:p w:rsidR="00E92304" w:rsidRDefault="00E92304" w:rsidP="004632BC">
      <w:pPr>
        <w:pStyle w:val="Nadpis1"/>
        <w:spacing w:before="0"/>
        <w:rPr>
          <w:rFonts w:ascii="Times New Roman" w:hAnsi="Times New Roman" w:cs="Times New Roman"/>
          <w:color w:val="00B0F0"/>
          <w:sz w:val="32"/>
        </w:rPr>
      </w:pPr>
      <w:r>
        <w:rPr>
          <w:rFonts w:ascii="Times New Roman" w:hAnsi="Times New Roman" w:cs="Times New Roman"/>
          <w:color w:val="00B0F0"/>
          <w:sz w:val="32"/>
        </w:rPr>
        <w:t>Ubytování</w:t>
      </w:r>
    </w:p>
    <w:p w:rsidR="00E92304" w:rsidRDefault="00E92304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zajistíme vám ubytování v jedno a dvoulůžkových pokojích</w:t>
      </w:r>
      <w:r w:rsidR="00B401DD">
        <w:rPr>
          <w:sz w:val="28"/>
        </w:rPr>
        <w:t xml:space="preserve"> formou menších bytových jednotek</w:t>
      </w:r>
      <w:r>
        <w:rPr>
          <w:sz w:val="28"/>
        </w:rPr>
        <w:t xml:space="preserve"> s vlastní bezbariérovou sprchou a toaletou</w:t>
      </w:r>
    </w:p>
    <w:p w:rsidR="00B401DD" w:rsidRDefault="00B401DD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součástí služeb je úklid, praní, žehlení, drobné opravy ložního i osobního prádla a udržování hygienického standardu</w:t>
      </w:r>
    </w:p>
    <w:p w:rsidR="00B401DD" w:rsidRDefault="00B401DD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zajistíme vám bezpečné prostředí s ohledem na vaše potřeby</w:t>
      </w:r>
    </w:p>
    <w:p w:rsidR="00E92304" w:rsidRPr="004632BC" w:rsidRDefault="00E92304" w:rsidP="004632BC">
      <w:pPr>
        <w:pStyle w:val="Nadpis1"/>
        <w:spacing w:before="0"/>
        <w:rPr>
          <w:rFonts w:ascii="Times New Roman" w:hAnsi="Times New Roman" w:cs="Times New Roman"/>
          <w:color w:val="00B0F0"/>
          <w:sz w:val="24"/>
          <w:szCs w:val="24"/>
        </w:rPr>
      </w:pPr>
    </w:p>
    <w:p w:rsidR="00F13141" w:rsidRPr="00705D4C" w:rsidRDefault="001437AE" w:rsidP="004632BC">
      <w:pPr>
        <w:pStyle w:val="Nadpis1"/>
        <w:spacing w:before="0"/>
      </w:pPr>
      <w:r w:rsidRPr="00705D4C">
        <w:rPr>
          <w:rFonts w:ascii="Times New Roman" w:hAnsi="Times New Roman" w:cs="Times New Roman"/>
          <w:color w:val="00B0F0"/>
          <w:sz w:val="32"/>
        </w:rPr>
        <w:t xml:space="preserve">Osobní </w:t>
      </w:r>
      <w:r w:rsidR="0010599C" w:rsidRPr="00705D4C">
        <w:rPr>
          <w:rFonts w:ascii="Times New Roman" w:hAnsi="Times New Roman" w:cs="Times New Roman"/>
          <w:color w:val="00B0F0"/>
          <w:sz w:val="32"/>
        </w:rPr>
        <w:t>hygiena</w:t>
      </w:r>
      <w:r w:rsidR="002F0047">
        <w:rPr>
          <w:rFonts w:ascii="Times New Roman" w:hAnsi="Times New Roman" w:cs="Times New Roman"/>
          <w:color w:val="00B0F0"/>
          <w:sz w:val="32"/>
        </w:rPr>
        <w:t xml:space="preserve"> a zvládání péče o vlastní osobu</w:t>
      </w:r>
    </w:p>
    <w:p w:rsidR="00F13141" w:rsidRPr="00705D4C" w:rsidRDefault="002A58D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13335</wp:posOffset>
            </wp:positionV>
            <wp:extent cx="1864995" cy="1864995"/>
            <wp:effectExtent l="0" t="0" r="1905" b="1905"/>
            <wp:wrapTight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ygie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7AE" w:rsidRPr="00705D4C">
        <w:rPr>
          <w:sz w:val="28"/>
        </w:rPr>
        <w:t xml:space="preserve">poskytneme </w:t>
      </w:r>
      <w:r w:rsidR="006C10F1">
        <w:rPr>
          <w:sz w:val="28"/>
        </w:rPr>
        <w:t xml:space="preserve">vám </w:t>
      </w:r>
      <w:r w:rsidR="001437AE" w:rsidRPr="00705D4C">
        <w:rPr>
          <w:sz w:val="28"/>
        </w:rPr>
        <w:t>fyzickou podporu nebo dohled při všech úkonech osobní hygieny</w:t>
      </w:r>
    </w:p>
    <w:p w:rsidR="00F13141" w:rsidRPr="00705D4C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>zajistíme bezpečné a důstojné prostředí při koupeli či sprše</w:t>
      </w:r>
    </w:p>
    <w:p w:rsidR="00F13141" w:rsidRPr="00705D4C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 xml:space="preserve">pomůžeme s péčí o tělo, vlasy, </w:t>
      </w:r>
      <w:r w:rsidR="003270E6">
        <w:rPr>
          <w:sz w:val="28"/>
        </w:rPr>
        <w:t>ústa</w:t>
      </w:r>
      <w:r w:rsidRPr="00705D4C">
        <w:rPr>
          <w:sz w:val="28"/>
        </w:rPr>
        <w:t>, nehty a pomůcky denní potřeby</w:t>
      </w:r>
    </w:p>
    <w:p w:rsidR="0010599C" w:rsidRPr="002A58DE" w:rsidRDefault="006972FE" w:rsidP="004632B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05D4C">
        <w:rPr>
          <w:rFonts w:ascii="Times New Roman" w:eastAsia="Times New Roman" w:hAnsi="Times New Roman" w:cs="Times New Roman"/>
          <w:sz w:val="28"/>
          <w:szCs w:val="24"/>
          <w:lang w:eastAsia="cs-CZ"/>
        </w:rPr>
        <w:t>diskrétně a s respektem vám pomůžeme při použití toalety</w:t>
      </w:r>
      <w:r w:rsidR="00705D4C">
        <w:rPr>
          <w:rFonts w:ascii="Times New Roman" w:eastAsia="Times New Roman" w:hAnsi="Times New Roman" w:cs="Times New Roman"/>
          <w:sz w:val="28"/>
          <w:szCs w:val="24"/>
          <w:lang w:eastAsia="cs-CZ"/>
        </w:rPr>
        <w:t>,</w:t>
      </w:r>
      <w:r w:rsidRPr="00705D4C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 zajistíme výměnu potřebných pomůcek</w:t>
      </w:r>
    </w:p>
    <w:p w:rsidR="00F42C93" w:rsidRDefault="00F42C93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F42C93">
        <w:rPr>
          <w:sz w:val="28"/>
        </w:rPr>
        <w:t>pomůžeme dle vašich potřeb s oblékáním a ob</w:t>
      </w:r>
      <w:r>
        <w:rPr>
          <w:sz w:val="28"/>
        </w:rPr>
        <w:t>ouván</w:t>
      </w:r>
      <w:r w:rsidRPr="00F42C93">
        <w:rPr>
          <w:sz w:val="28"/>
        </w:rPr>
        <w:t>ím</w:t>
      </w:r>
    </w:p>
    <w:p w:rsidR="00E5769C" w:rsidRPr="00F42C93" w:rsidRDefault="00E5769C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F42C93">
        <w:rPr>
          <w:sz w:val="28"/>
        </w:rPr>
        <w:t>doporučíme vám vhodné kompenzační pomůcky pro zachování soběstačnosti v oblékání a obouvání</w:t>
      </w:r>
    </w:p>
    <w:p w:rsidR="0010599C" w:rsidRDefault="008B2A38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postaráme se o péči o vaše oblečení a obuv</w:t>
      </w:r>
    </w:p>
    <w:p w:rsidR="004632BC" w:rsidRPr="00705D4C" w:rsidRDefault="004632BC" w:rsidP="004632BC">
      <w:pPr>
        <w:pStyle w:val="Normlnweb"/>
        <w:spacing w:before="0" w:beforeAutospacing="0" w:after="0" w:afterAutospacing="0" w:line="276" w:lineRule="auto"/>
        <w:ind w:left="360"/>
        <w:rPr>
          <w:sz w:val="28"/>
        </w:rPr>
      </w:pPr>
    </w:p>
    <w:p w:rsidR="00F13141" w:rsidRPr="00705D4C" w:rsidRDefault="001437AE" w:rsidP="004632BC">
      <w:pPr>
        <w:pStyle w:val="Nadpis1"/>
        <w:spacing w:before="0"/>
        <w:rPr>
          <w:rFonts w:ascii="Times New Roman" w:hAnsi="Times New Roman" w:cs="Times New Roman"/>
        </w:rPr>
      </w:pPr>
      <w:r w:rsidRPr="00705D4C">
        <w:rPr>
          <w:rFonts w:ascii="Times New Roman" w:hAnsi="Times New Roman" w:cs="Times New Roman"/>
          <w:color w:val="00B0F0"/>
          <w:sz w:val="32"/>
        </w:rPr>
        <w:t>Pohyb a orientace</w:t>
      </w:r>
    </w:p>
    <w:p w:rsidR="00F13141" w:rsidRPr="00705D4C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>pomůžeme se změnou polohy, vstáváním a přesunem na vozík nebo lůžko</w:t>
      </w:r>
    </w:p>
    <w:p w:rsidR="00F13141" w:rsidRPr="00705D4C" w:rsidRDefault="002A58D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4423410</wp:posOffset>
            </wp:positionH>
            <wp:positionV relativeFrom="paragraph">
              <wp:posOffset>100330</wp:posOffset>
            </wp:positionV>
            <wp:extent cx="2159635" cy="1000760"/>
            <wp:effectExtent l="0" t="0" r="0" b="8890"/>
            <wp:wrapTight wrapText="bothSides">
              <wp:wrapPolygon edited="0">
                <wp:start x="0" y="0"/>
                <wp:lineTo x="0" y="21381"/>
                <wp:lineTo x="21340" y="21381"/>
                <wp:lineTo x="2134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ze_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7AE" w:rsidRPr="00705D4C">
        <w:rPr>
          <w:sz w:val="28"/>
        </w:rPr>
        <w:t xml:space="preserve">zajistíme doprovod </w:t>
      </w:r>
      <w:r w:rsidR="008B2A38">
        <w:rPr>
          <w:sz w:val="28"/>
        </w:rPr>
        <w:t>po domově i</w:t>
      </w:r>
      <w:r w:rsidR="001437AE" w:rsidRPr="00705D4C">
        <w:rPr>
          <w:sz w:val="28"/>
        </w:rPr>
        <w:t xml:space="preserve"> mimo n</w:t>
      </w:r>
      <w:r w:rsidR="008B2A38">
        <w:rPr>
          <w:sz w:val="28"/>
        </w:rPr>
        <w:t>ěj</w:t>
      </w:r>
    </w:p>
    <w:p w:rsidR="00F13141" w:rsidRPr="00705D4C" w:rsidRDefault="008B2A38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p</w:t>
      </w:r>
      <w:r w:rsidR="001437AE" w:rsidRPr="00705D4C">
        <w:rPr>
          <w:sz w:val="28"/>
        </w:rPr>
        <w:t>o</w:t>
      </w:r>
      <w:r>
        <w:rPr>
          <w:sz w:val="28"/>
        </w:rPr>
        <w:t xml:space="preserve">skytneme vám </w:t>
      </w:r>
      <w:r w:rsidR="001437AE" w:rsidRPr="00705D4C">
        <w:rPr>
          <w:sz w:val="28"/>
        </w:rPr>
        <w:t>pomůcky, které usnadňují pohyb</w:t>
      </w:r>
      <w:r w:rsidR="00F42C93">
        <w:rPr>
          <w:sz w:val="28"/>
        </w:rPr>
        <w:t xml:space="preserve"> </w:t>
      </w:r>
      <w:r w:rsidR="00F42C93" w:rsidRPr="00705D4C">
        <w:rPr>
          <w:sz w:val="28"/>
        </w:rPr>
        <w:t>(hůl, chodítko, vozík)</w:t>
      </w:r>
      <w:r>
        <w:rPr>
          <w:sz w:val="28"/>
        </w:rPr>
        <w:t>, naučíme vás je používat</w:t>
      </w:r>
    </w:p>
    <w:p w:rsidR="00F13141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>podpoříme vás při orientaci v čase, prostoru i mezi lidmi</w:t>
      </w:r>
    </w:p>
    <w:p w:rsidR="004632BC" w:rsidRPr="004632BC" w:rsidRDefault="004632BC" w:rsidP="004632BC">
      <w:pPr>
        <w:pStyle w:val="Normlnweb"/>
        <w:spacing w:before="0" w:beforeAutospacing="0" w:after="0" w:afterAutospacing="0" w:line="276" w:lineRule="auto"/>
        <w:ind w:left="360"/>
      </w:pPr>
    </w:p>
    <w:p w:rsidR="00F13141" w:rsidRPr="00705D4C" w:rsidRDefault="001437AE" w:rsidP="004632BC">
      <w:pPr>
        <w:pStyle w:val="Nadpis1"/>
        <w:spacing w:before="0"/>
        <w:rPr>
          <w:rFonts w:ascii="Times New Roman" w:hAnsi="Times New Roman" w:cs="Times New Roman"/>
        </w:rPr>
      </w:pPr>
      <w:r w:rsidRPr="00705D4C">
        <w:rPr>
          <w:rFonts w:ascii="Times New Roman" w:hAnsi="Times New Roman" w:cs="Times New Roman"/>
          <w:color w:val="00B0F0"/>
          <w:sz w:val="32"/>
        </w:rPr>
        <w:lastRenderedPageBreak/>
        <w:t>Stravování</w:t>
      </w:r>
    </w:p>
    <w:p w:rsidR="00FC2BE8" w:rsidRPr="00705D4C" w:rsidRDefault="00FC2BE8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>zajistíme pravideln</w:t>
      </w:r>
      <w:r w:rsidR="008B2A38">
        <w:rPr>
          <w:sz w:val="28"/>
        </w:rPr>
        <w:t>é celodenní stravování s ohledem na vaše dietní potřeby</w:t>
      </w:r>
    </w:p>
    <w:p w:rsidR="008B2A38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649B8">
        <w:rPr>
          <w:sz w:val="28"/>
        </w:rPr>
        <w:t xml:space="preserve">připravíme </w:t>
      </w:r>
      <w:r w:rsidR="00F42C93" w:rsidRPr="007649B8">
        <w:rPr>
          <w:sz w:val="28"/>
        </w:rPr>
        <w:t xml:space="preserve">vám </w:t>
      </w:r>
      <w:r w:rsidRPr="007649B8">
        <w:rPr>
          <w:sz w:val="28"/>
        </w:rPr>
        <w:t>a ohřejeme jídlo, naservírujeme ho na talíř</w:t>
      </w:r>
      <w:r w:rsidR="00FC2BE8" w:rsidRPr="007649B8">
        <w:rPr>
          <w:sz w:val="28"/>
        </w:rPr>
        <w:t>, podáme vám stravu</w:t>
      </w:r>
      <w:r w:rsidR="008B2A38">
        <w:rPr>
          <w:sz w:val="28"/>
        </w:rPr>
        <w:t xml:space="preserve"> ve vašem pokoji nebo společné jídelně</w:t>
      </w:r>
    </w:p>
    <w:p w:rsidR="00F13141" w:rsidRDefault="00FC2BE8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649B8">
        <w:rPr>
          <w:sz w:val="28"/>
        </w:rPr>
        <w:t>pomůžeme při najedení nebo napití</w:t>
      </w:r>
      <w:r w:rsidR="008B2A38">
        <w:rPr>
          <w:sz w:val="28"/>
        </w:rPr>
        <w:t>, poskytneme vám vhodné</w:t>
      </w:r>
      <w:r w:rsidR="001437AE" w:rsidRPr="00705D4C">
        <w:rPr>
          <w:sz w:val="28"/>
        </w:rPr>
        <w:t xml:space="preserve"> pomůck</w:t>
      </w:r>
      <w:r w:rsidR="008B2A38">
        <w:rPr>
          <w:sz w:val="28"/>
        </w:rPr>
        <w:t>y</w:t>
      </w:r>
    </w:p>
    <w:p w:rsidR="008B2A38" w:rsidRPr="004632BC" w:rsidRDefault="008B2A38" w:rsidP="004632BC">
      <w:pPr>
        <w:pStyle w:val="Normlnweb"/>
        <w:spacing w:before="0" w:beforeAutospacing="0" w:after="0" w:afterAutospacing="0" w:line="276" w:lineRule="auto"/>
        <w:ind w:left="360"/>
      </w:pPr>
    </w:p>
    <w:p w:rsidR="00F13141" w:rsidRPr="00705D4C" w:rsidRDefault="001437AE" w:rsidP="004632BC">
      <w:pPr>
        <w:pStyle w:val="Nadpis1"/>
        <w:spacing w:before="0"/>
        <w:rPr>
          <w:rFonts w:ascii="Times New Roman" w:hAnsi="Times New Roman" w:cs="Times New Roman"/>
        </w:rPr>
      </w:pPr>
      <w:r w:rsidRPr="00705D4C">
        <w:rPr>
          <w:rFonts w:ascii="Times New Roman" w:hAnsi="Times New Roman" w:cs="Times New Roman"/>
          <w:color w:val="00B0F0"/>
          <w:sz w:val="32"/>
        </w:rPr>
        <w:t>Kontakt se společností a komunikace</w:t>
      </w:r>
    </w:p>
    <w:p w:rsidR="00F13141" w:rsidRPr="00705D4C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>pomůžeme vám udržovat a rozvíjet společenské kontakty</w:t>
      </w:r>
      <w:r w:rsidR="00B16B7C">
        <w:rPr>
          <w:sz w:val="28"/>
        </w:rPr>
        <w:t xml:space="preserve"> (s </w:t>
      </w:r>
      <w:r w:rsidR="00FC2BE8">
        <w:rPr>
          <w:sz w:val="28"/>
        </w:rPr>
        <w:t>rodinou, přáteli, s</w:t>
      </w:r>
      <w:r w:rsidR="008B2A38">
        <w:rPr>
          <w:sz w:val="28"/>
        </w:rPr>
        <w:t>polubydlícími v domově</w:t>
      </w:r>
      <w:r w:rsidR="00FC2BE8">
        <w:rPr>
          <w:sz w:val="28"/>
        </w:rPr>
        <w:t>)</w:t>
      </w:r>
    </w:p>
    <w:p w:rsidR="00F13141" w:rsidRPr="00705D4C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>podpoříme vás při komunikaci osobní, telefonické i elektronické</w:t>
      </w:r>
    </w:p>
    <w:p w:rsidR="00F13141" w:rsidRDefault="008B2A38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doprovodíme vás na úřady v případě potřeby řešení důchodu a jiných nároků</w:t>
      </w:r>
    </w:p>
    <w:p w:rsidR="004632BC" w:rsidRPr="004632BC" w:rsidRDefault="004632BC" w:rsidP="004632BC">
      <w:pPr>
        <w:pStyle w:val="Normlnweb"/>
        <w:spacing w:before="0" w:beforeAutospacing="0" w:after="0" w:afterAutospacing="0" w:line="276" w:lineRule="auto"/>
        <w:ind w:left="360"/>
      </w:pPr>
    </w:p>
    <w:p w:rsidR="009202B5" w:rsidRPr="009202B5" w:rsidRDefault="009202B5" w:rsidP="004632BC">
      <w:pPr>
        <w:pStyle w:val="Nadpis1"/>
        <w:spacing w:before="0"/>
        <w:rPr>
          <w:rFonts w:eastAsiaTheme="minorEastAsia"/>
          <w:szCs w:val="22"/>
        </w:rPr>
      </w:pPr>
      <w:r w:rsidRPr="009202B5">
        <w:rPr>
          <w:rFonts w:ascii="Times New Roman" w:hAnsi="Times New Roman" w:cs="Times New Roman"/>
          <w:color w:val="00B0F0"/>
          <w:sz w:val="32"/>
        </w:rPr>
        <w:t>S</w:t>
      </w:r>
      <w:r w:rsidR="00DE5896">
        <w:rPr>
          <w:rFonts w:ascii="Times New Roman" w:hAnsi="Times New Roman" w:cs="Times New Roman"/>
          <w:color w:val="00B0F0"/>
          <w:sz w:val="32"/>
        </w:rPr>
        <w:t>ociálně terapeutické a aktivizační činnosti</w:t>
      </w:r>
    </w:p>
    <w:p w:rsidR="008B2A38" w:rsidRDefault="008B2A38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 xml:space="preserve">zajistíme vám podněty </w:t>
      </w:r>
      <w:r w:rsidR="00860025">
        <w:rPr>
          <w:sz w:val="28"/>
        </w:rPr>
        <w:t>vyvolávající vzpomínky či libé pocity</w:t>
      </w:r>
    </w:p>
    <w:p w:rsidR="00860025" w:rsidRDefault="00860025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umožníme vám pravidelný kontakt s vrstevníky a dalšími lidmi</w:t>
      </w:r>
    </w:p>
    <w:p w:rsidR="00860025" w:rsidRDefault="00860025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zajistíme vám pravidelný přísun informací pro vnímání sebe sama i okolního světa</w:t>
      </w:r>
    </w:p>
    <w:p w:rsidR="009202B5" w:rsidRDefault="009202B5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9202B5">
        <w:rPr>
          <w:sz w:val="28"/>
        </w:rPr>
        <w:t>podpoříme</w:t>
      </w:r>
      <w:r>
        <w:t xml:space="preserve"> </w:t>
      </w:r>
      <w:r w:rsidRPr="009202B5">
        <w:rPr>
          <w:sz w:val="28"/>
        </w:rPr>
        <w:t>vás při rozvíjení oblíbených činností a zájmů</w:t>
      </w:r>
      <w:r w:rsidR="00860025">
        <w:rPr>
          <w:sz w:val="28"/>
        </w:rPr>
        <w:t xml:space="preserve"> – četba, poslech hudby a mluveného slova, sledování TV, používání internetu, ruční práce</w:t>
      </w:r>
    </w:p>
    <w:p w:rsidR="00860025" w:rsidRDefault="00860025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nabídneme vám zklidňující nebo stimulující masáže</w:t>
      </w:r>
    </w:p>
    <w:p w:rsidR="00860025" w:rsidRDefault="00860025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nabídneme vám uspokojení duchovních potřeb – setkání s</w:t>
      </w:r>
      <w:r w:rsidR="002F0047">
        <w:rPr>
          <w:sz w:val="28"/>
        </w:rPr>
        <w:t> </w:t>
      </w:r>
      <w:r>
        <w:rPr>
          <w:sz w:val="28"/>
        </w:rPr>
        <w:t>duchovními</w:t>
      </w:r>
    </w:p>
    <w:p w:rsidR="004632BC" w:rsidRPr="004632BC" w:rsidRDefault="004632BC" w:rsidP="004632BC">
      <w:pPr>
        <w:pStyle w:val="Normlnweb"/>
        <w:spacing w:before="0" w:beforeAutospacing="0" w:after="0" w:afterAutospacing="0" w:line="276" w:lineRule="auto"/>
        <w:ind w:left="360"/>
      </w:pPr>
    </w:p>
    <w:p w:rsidR="00F13141" w:rsidRPr="00705D4C" w:rsidRDefault="00DE5896" w:rsidP="004632BC">
      <w:pPr>
        <w:pStyle w:val="Nadpis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B0F0"/>
          <w:sz w:val="32"/>
        </w:rPr>
        <w:t>Ošetřovatelská péče, z</w:t>
      </w:r>
      <w:r w:rsidR="001437AE" w:rsidRPr="00705D4C">
        <w:rPr>
          <w:rFonts w:ascii="Times New Roman" w:hAnsi="Times New Roman" w:cs="Times New Roman"/>
          <w:color w:val="00B0F0"/>
          <w:sz w:val="32"/>
        </w:rPr>
        <w:t>draví a bezpečí</w:t>
      </w:r>
    </w:p>
    <w:p w:rsidR="00050DF8" w:rsidRDefault="00901E11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 xml:space="preserve">zajistíme vám </w:t>
      </w:r>
      <w:r w:rsidR="00050DF8">
        <w:rPr>
          <w:sz w:val="28"/>
        </w:rPr>
        <w:t>ošetř</w:t>
      </w:r>
      <w:r>
        <w:rPr>
          <w:sz w:val="28"/>
        </w:rPr>
        <w:t>ovat</w:t>
      </w:r>
      <w:r w:rsidR="00457097">
        <w:rPr>
          <w:sz w:val="28"/>
        </w:rPr>
        <w:t xml:space="preserve">elskou péči </w:t>
      </w:r>
      <w:r>
        <w:rPr>
          <w:sz w:val="28"/>
        </w:rPr>
        <w:t>dle doporučení lékaře</w:t>
      </w:r>
    </w:p>
    <w:p w:rsidR="00F13141" w:rsidRPr="00901E11" w:rsidRDefault="00901E11" w:rsidP="00070E83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901E11">
        <w:rPr>
          <w:sz w:val="28"/>
        </w:rPr>
        <w:t>zajistíme vám</w:t>
      </w:r>
      <w:r w:rsidR="001437AE" w:rsidRPr="00901E11">
        <w:rPr>
          <w:sz w:val="28"/>
        </w:rPr>
        <w:t xml:space="preserve"> užívání léků a dodržování léčebných doporučení</w:t>
      </w:r>
    </w:p>
    <w:p w:rsidR="00F13141" w:rsidRDefault="00901E11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zajistíme bezpečné prostředí pro</w:t>
      </w:r>
      <w:r w:rsidR="001437AE" w:rsidRPr="00705D4C">
        <w:rPr>
          <w:sz w:val="28"/>
        </w:rPr>
        <w:t xml:space="preserve"> předcháze</w:t>
      </w:r>
      <w:r>
        <w:rPr>
          <w:sz w:val="28"/>
        </w:rPr>
        <w:t>ní</w:t>
      </w:r>
      <w:r w:rsidR="001437AE" w:rsidRPr="00705D4C">
        <w:rPr>
          <w:sz w:val="28"/>
        </w:rPr>
        <w:t xml:space="preserve"> úrazům a rizik</w:t>
      </w:r>
      <w:r>
        <w:rPr>
          <w:sz w:val="28"/>
        </w:rPr>
        <w:t>ům</w:t>
      </w:r>
    </w:p>
    <w:p w:rsidR="00901E11" w:rsidRPr="00705D4C" w:rsidRDefault="00901E11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 xml:space="preserve">pomůžeme vám s objednáním, </w:t>
      </w:r>
      <w:r w:rsidRPr="00705D4C">
        <w:rPr>
          <w:sz w:val="28"/>
        </w:rPr>
        <w:t>doprovodíme vás k lékaři nebo na vyšetření</w:t>
      </w:r>
    </w:p>
    <w:p w:rsidR="004632BC" w:rsidRDefault="004632BC" w:rsidP="004632BC">
      <w:pPr>
        <w:pStyle w:val="Nadpis1"/>
        <w:spacing w:before="0"/>
        <w:rPr>
          <w:rFonts w:ascii="Times New Roman" w:hAnsi="Times New Roman" w:cs="Times New Roman"/>
          <w:color w:val="00B0F0"/>
          <w:sz w:val="32"/>
        </w:rPr>
      </w:pPr>
    </w:p>
    <w:p w:rsidR="00F13141" w:rsidRPr="00705D4C" w:rsidRDefault="004632BC" w:rsidP="004632BC">
      <w:pPr>
        <w:pStyle w:val="Nadpis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B0F0"/>
          <w:sz w:val="32"/>
        </w:rPr>
        <w:t>Uplatňování</w:t>
      </w:r>
      <w:r w:rsidR="001437AE" w:rsidRPr="00705D4C">
        <w:rPr>
          <w:rFonts w:ascii="Times New Roman" w:hAnsi="Times New Roman" w:cs="Times New Roman"/>
          <w:color w:val="00B0F0"/>
          <w:sz w:val="32"/>
        </w:rPr>
        <w:t xml:space="preserve"> práv a osobní</w:t>
      </w:r>
      <w:r>
        <w:rPr>
          <w:rFonts w:ascii="Times New Roman" w:hAnsi="Times New Roman" w:cs="Times New Roman"/>
          <w:color w:val="00B0F0"/>
          <w:sz w:val="32"/>
        </w:rPr>
        <w:t>ch</w:t>
      </w:r>
      <w:r w:rsidR="001437AE" w:rsidRPr="00705D4C">
        <w:rPr>
          <w:rFonts w:ascii="Times New Roman" w:hAnsi="Times New Roman" w:cs="Times New Roman"/>
          <w:color w:val="00B0F0"/>
          <w:sz w:val="32"/>
        </w:rPr>
        <w:t xml:space="preserve"> záležitost</w:t>
      </w:r>
      <w:r>
        <w:rPr>
          <w:rFonts w:ascii="Times New Roman" w:hAnsi="Times New Roman" w:cs="Times New Roman"/>
          <w:color w:val="00B0F0"/>
          <w:sz w:val="32"/>
        </w:rPr>
        <w:t>í</w:t>
      </w:r>
    </w:p>
    <w:p w:rsidR="00F13141" w:rsidRPr="00705D4C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>poradíme vám s</w:t>
      </w:r>
      <w:r w:rsidR="004632BC">
        <w:rPr>
          <w:sz w:val="28"/>
        </w:rPr>
        <w:t> </w:t>
      </w:r>
      <w:r w:rsidRPr="00705D4C">
        <w:rPr>
          <w:sz w:val="28"/>
        </w:rPr>
        <w:t>roz</w:t>
      </w:r>
      <w:r w:rsidR="004632BC">
        <w:rPr>
          <w:sz w:val="28"/>
        </w:rPr>
        <w:t>vržením příjmů</w:t>
      </w:r>
      <w:r w:rsidRPr="00705D4C">
        <w:rPr>
          <w:sz w:val="28"/>
        </w:rPr>
        <w:t xml:space="preserve"> a </w:t>
      </w:r>
      <w:r w:rsidR="004632BC">
        <w:rPr>
          <w:sz w:val="28"/>
        </w:rPr>
        <w:t xml:space="preserve">vašich </w:t>
      </w:r>
      <w:r w:rsidRPr="00705D4C">
        <w:rPr>
          <w:sz w:val="28"/>
        </w:rPr>
        <w:t>úhrad</w:t>
      </w:r>
    </w:p>
    <w:p w:rsidR="00F13141" w:rsidRPr="000C5663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0C5663">
        <w:rPr>
          <w:sz w:val="28"/>
        </w:rPr>
        <w:t>pomůžeme s žádostmi o dávky, důchody a další nároky</w:t>
      </w:r>
    </w:p>
    <w:p w:rsidR="00F13141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>podpoříme vás při získání nebo obnově osobních dokladů</w:t>
      </w:r>
      <w:r w:rsidR="006C10F1">
        <w:rPr>
          <w:sz w:val="28"/>
        </w:rPr>
        <w:t xml:space="preserve"> (občanský průkaz, rodný list apod.)</w:t>
      </w:r>
    </w:p>
    <w:p w:rsidR="0067789B" w:rsidRPr="00705D4C" w:rsidRDefault="00050DF8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pomůžeme vám uplatnit právo volit, doprovodíme vás do volební místnosti nebo pomůžeme s vyřízením žádosti o donášku přenosné volební urny</w:t>
      </w:r>
    </w:p>
    <w:p w:rsidR="00F13141" w:rsidRPr="00705D4C" w:rsidRDefault="001437AE" w:rsidP="004632BC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</w:rPr>
      </w:pPr>
      <w:r w:rsidRPr="00705D4C">
        <w:rPr>
          <w:sz w:val="28"/>
        </w:rPr>
        <w:t>poskytneme informace o ochraně práv a prevenci zneužívání</w:t>
      </w:r>
    </w:p>
    <w:p w:rsidR="009E64BC" w:rsidRDefault="009E64BC" w:rsidP="004632BC">
      <w:pPr>
        <w:pStyle w:val="Normlnweb"/>
        <w:spacing w:before="0" w:beforeAutospacing="0" w:after="0" w:afterAutospacing="0" w:line="276" w:lineRule="auto"/>
        <w:rPr>
          <w:sz w:val="28"/>
          <w:szCs w:val="28"/>
        </w:rPr>
      </w:pPr>
    </w:p>
    <w:p w:rsidR="009E64BC" w:rsidRDefault="009E64BC" w:rsidP="004632BC">
      <w:pPr>
        <w:pStyle w:val="Normlnweb"/>
        <w:spacing w:before="0" w:beforeAutospacing="0" w:after="0" w:afterAutospacing="0" w:line="276" w:lineRule="auto"/>
        <w:rPr>
          <w:sz w:val="28"/>
          <w:szCs w:val="28"/>
        </w:rPr>
      </w:pPr>
    </w:p>
    <w:p w:rsidR="009E64BC" w:rsidRDefault="009E64BC" w:rsidP="004632BC">
      <w:pPr>
        <w:pStyle w:val="Nadpis1"/>
        <w:spacing w:before="0"/>
        <w:rPr>
          <w:rFonts w:ascii="Times New Roman" w:hAnsi="Times New Roman" w:cs="Times New Roman"/>
          <w:color w:val="C00000"/>
          <w:sz w:val="32"/>
        </w:rPr>
      </w:pPr>
      <w:r w:rsidRPr="009E64BC">
        <w:rPr>
          <w:rFonts w:ascii="Times New Roman" w:hAnsi="Times New Roman" w:cs="Times New Roman"/>
          <w:color w:val="C00000"/>
          <w:sz w:val="32"/>
        </w:rPr>
        <w:t>Důležité upozornění</w:t>
      </w:r>
    </w:p>
    <w:p w:rsidR="009E64BC" w:rsidRPr="009E64BC" w:rsidRDefault="00050DF8" w:rsidP="004632B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</w:t>
      </w:r>
      <w:r w:rsidR="009E64BC" w:rsidRPr="009E64BC">
        <w:rPr>
          <w:rFonts w:ascii="Times New Roman" w:hAnsi="Times New Roman" w:cs="Times New Roman"/>
          <w:b/>
          <w:sz w:val="28"/>
        </w:rPr>
        <w:t xml:space="preserve">lužba </w:t>
      </w:r>
      <w:r>
        <w:rPr>
          <w:rFonts w:ascii="Times New Roman" w:hAnsi="Times New Roman" w:cs="Times New Roman"/>
          <w:b/>
          <w:sz w:val="28"/>
        </w:rPr>
        <w:t xml:space="preserve">domov se zvláštním režimem </w:t>
      </w:r>
      <w:r w:rsidR="009E64BC" w:rsidRPr="009E64BC">
        <w:rPr>
          <w:rFonts w:ascii="Times New Roman" w:hAnsi="Times New Roman" w:cs="Times New Roman"/>
          <w:b/>
          <w:sz w:val="28"/>
        </w:rPr>
        <w:t xml:space="preserve">nenahrazuje </w:t>
      </w:r>
      <w:r w:rsidR="009E64BC">
        <w:rPr>
          <w:rFonts w:ascii="Times New Roman" w:hAnsi="Times New Roman" w:cs="Times New Roman"/>
          <w:b/>
          <w:sz w:val="28"/>
        </w:rPr>
        <w:t xml:space="preserve">dostupné </w:t>
      </w:r>
      <w:r w:rsidR="005C0D13">
        <w:rPr>
          <w:rFonts w:ascii="Times New Roman" w:hAnsi="Times New Roman" w:cs="Times New Roman"/>
          <w:b/>
          <w:sz w:val="28"/>
        </w:rPr>
        <w:t xml:space="preserve">veřejné, </w:t>
      </w:r>
      <w:r w:rsidR="009E64BC">
        <w:rPr>
          <w:rFonts w:ascii="Times New Roman" w:hAnsi="Times New Roman" w:cs="Times New Roman"/>
          <w:b/>
          <w:sz w:val="28"/>
        </w:rPr>
        <w:t xml:space="preserve">specializované a </w:t>
      </w:r>
      <w:r w:rsidR="009E64BC" w:rsidRPr="009E64BC">
        <w:rPr>
          <w:rFonts w:ascii="Times New Roman" w:hAnsi="Times New Roman" w:cs="Times New Roman"/>
          <w:b/>
          <w:sz w:val="28"/>
        </w:rPr>
        <w:t>komerční služby</w:t>
      </w:r>
      <w:r w:rsidR="00E5769C">
        <w:rPr>
          <w:rFonts w:ascii="Times New Roman" w:hAnsi="Times New Roman" w:cs="Times New Roman"/>
          <w:b/>
          <w:sz w:val="28"/>
        </w:rPr>
        <w:t xml:space="preserve">. </w:t>
      </w:r>
      <w:r w:rsidR="002110F4">
        <w:rPr>
          <w:rFonts w:ascii="Times New Roman" w:hAnsi="Times New Roman" w:cs="Times New Roman"/>
          <w:b/>
          <w:sz w:val="28"/>
        </w:rPr>
        <w:t>S</w:t>
      </w:r>
      <w:r>
        <w:rPr>
          <w:rFonts w:ascii="Times New Roman" w:hAnsi="Times New Roman" w:cs="Times New Roman"/>
          <w:b/>
          <w:sz w:val="28"/>
        </w:rPr>
        <w:t>naží se</w:t>
      </w:r>
      <w:r w:rsidR="00E5769C">
        <w:rPr>
          <w:rFonts w:ascii="Times New Roman" w:hAnsi="Times New Roman" w:cs="Times New Roman"/>
          <w:b/>
          <w:sz w:val="28"/>
        </w:rPr>
        <w:t xml:space="preserve"> </w:t>
      </w:r>
      <w:r w:rsidR="00AF3DBD" w:rsidRPr="00AF3DBD">
        <w:rPr>
          <w:rFonts w:ascii="Times New Roman" w:hAnsi="Times New Roman" w:cs="Times New Roman"/>
          <w:b/>
          <w:sz w:val="28"/>
        </w:rPr>
        <w:t>zapojit rodinu a blízké</w:t>
      </w:r>
      <w:r w:rsidR="002110F4">
        <w:rPr>
          <w:rFonts w:ascii="Times New Roman" w:hAnsi="Times New Roman" w:cs="Times New Roman"/>
          <w:b/>
          <w:sz w:val="28"/>
        </w:rPr>
        <w:t xml:space="preserve"> a doplňuje je v situacích, kdy jejich péče nemůže být zajištěna</w:t>
      </w:r>
      <w:r w:rsidR="00AF3DBD" w:rsidRPr="00AF3DBD">
        <w:rPr>
          <w:rFonts w:ascii="Times New Roman" w:hAnsi="Times New Roman" w:cs="Times New Roman"/>
          <w:b/>
          <w:sz w:val="28"/>
        </w:rPr>
        <w:t>.</w:t>
      </w:r>
    </w:p>
    <w:p w:rsidR="001F3951" w:rsidRDefault="009E64BC" w:rsidP="004632BC">
      <w:pPr>
        <w:pStyle w:val="Normlnweb"/>
        <w:spacing w:before="0" w:beforeAutospacing="0" w:after="0" w:afterAutospacing="0" w:line="276" w:lineRule="auto"/>
        <w:jc w:val="both"/>
        <w:rPr>
          <w:i/>
          <w:sz w:val="28"/>
        </w:rPr>
      </w:pPr>
      <w:r w:rsidRPr="009E64BC">
        <w:rPr>
          <w:sz w:val="28"/>
        </w:rPr>
        <w:t>Pomůžeme vám zaj</w:t>
      </w:r>
      <w:r w:rsidR="00DE5896">
        <w:rPr>
          <w:sz w:val="28"/>
        </w:rPr>
        <w:t>istit běžné každodenní činnosti,</w:t>
      </w:r>
      <w:r w:rsidR="00A66D13">
        <w:rPr>
          <w:sz w:val="28"/>
        </w:rPr>
        <w:t xml:space="preserve"> péči o vlastní osobu</w:t>
      </w:r>
      <w:r w:rsidR="00DE5896">
        <w:rPr>
          <w:sz w:val="28"/>
        </w:rPr>
        <w:t xml:space="preserve"> a odborné činnosti</w:t>
      </w:r>
      <w:r w:rsidRPr="009E64BC">
        <w:rPr>
          <w:sz w:val="28"/>
        </w:rPr>
        <w:t xml:space="preserve">. </w:t>
      </w:r>
      <w:r w:rsidR="00DE5896">
        <w:rPr>
          <w:sz w:val="28"/>
        </w:rPr>
        <w:t>Zajistíme vám ošetřovatelskou péči v prostředí domova dle indikace ošetřujícího lékaře. V případě využití služeb jiných specializací, např. kadeřník či pedikér, Vám zajistíme zprostředkování těchto služeb.</w:t>
      </w:r>
    </w:p>
    <w:p w:rsidR="009E64BC" w:rsidRPr="009E64BC" w:rsidRDefault="00AF3DBD" w:rsidP="00DE5896">
      <w:pPr>
        <w:pStyle w:val="Normlnweb"/>
        <w:spacing w:before="0" w:beforeAutospacing="0" w:after="0" w:afterAutospacing="0" w:line="276" w:lineRule="auto"/>
        <w:jc w:val="both"/>
        <w:rPr>
          <w:sz w:val="28"/>
        </w:rPr>
      </w:pPr>
      <w:r w:rsidRPr="001F3951">
        <w:rPr>
          <w:sz w:val="28"/>
        </w:rPr>
        <w:t>Je-li rodina či osoba blízká ochotná vám pomáhat, využijeme j</w:t>
      </w:r>
      <w:r w:rsidR="000C0230">
        <w:rPr>
          <w:sz w:val="28"/>
        </w:rPr>
        <w:t>ejí</w:t>
      </w:r>
      <w:r w:rsidRPr="001F3951">
        <w:rPr>
          <w:sz w:val="28"/>
        </w:rPr>
        <w:t xml:space="preserve"> </w:t>
      </w:r>
      <w:r w:rsidR="001F3951">
        <w:rPr>
          <w:sz w:val="28"/>
        </w:rPr>
        <w:t>vstřícnost</w:t>
      </w:r>
      <w:r w:rsidRPr="001F3951">
        <w:rPr>
          <w:sz w:val="28"/>
        </w:rPr>
        <w:t xml:space="preserve"> a najdeme způsob</w:t>
      </w:r>
      <w:r w:rsidR="001F3951" w:rsidRPr="001F3951">
        <w:rPr>
          <w:sz w:val="28"/>
        </w:rPr>
        <w:t xml:space="preserve">, jak vám co nejlépe usnadnit </w:t>
      </w:r>
      <w:r w:rsidR="00DE5896">
        <w:rPr>
          <w:sz w:val="28"/>
        </w:rPr>
        <w:t xml:space="preserve">a zpříjemnit </w:t>
      </w:r>
      <w:r w:rsidR="001F3951" w:rsidRPr="001F3951">
        <w:rPr>
          <w:sz w:val="28"/>
        </w:rPr>
        <w:t>každodenní život</w:t>
      </w:r>
      <w:r w:rsidR="001F3951">
        <w:rPr>
          <w:sz w:val="28"/>
        </w:rPr>
        <w:t xml:space="preserve"> </w:t>
      </w:r>
      <w:r w:rsidR="00DE5896">
        <w:rPr>
          <w:sz w:val="28"/>
        </w:rPr>
        <w:t xml:space="preserve">v našem zařízení </w:t>
      </w:r>
      <w:r w:rsidR="001F3951">
        <w:rPr>
          <w:sz w:val="28"/>
        </w:rPr>
        <w:t>společnými silami.</w:t>
      </w:r>
      <w:r w:rsidR="004A0D56">
        <w:rPr>
          <w:sz w:val="28"/>
        </w:rPr>
        <w:t xml:space="preserve"> </w:t>
      </w:r>
      <w:bookmarkStart w:id="0" w:name="_GoBack"/>
      <w:bookmarkEnd w:id="0"/>
    </w:p>
    <w:sectPr w:rsidR="009E64BC" w:rsidRPr="009E64BC" w:rsidSect="00F67506">
      <w:headerReference w:type="first" r:id="rId10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98" w:rsidRDefault="006D6B98" w:rsidP="00835AB2">
      <w:pPr>
        <w:spacing w:after="0" w:line="240" w:lineRule="auto"/>
      </w:pPr>
      <w:r>
        <w:separator/>
      </w:r>
    </w:p>
  </w:endnote>
  <w:endnote w:type="continuationSeparator" w:id="0">
    <w:p w:rsidR="006D6B98" w:rsidRDefault="006D6B98" w:rsidP="0083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98" w:rsidRDefault="006D6B98" w:rsidP="00835AB2">
      <w:pPr>
        <w:spacing w:after="0" w:line="240" w:lineRule="auto"/>
      </w:pPr>
      <w:r>
        <w:separator/>
      </w:r>
    </w:p>
  </w:footnote>
  <w:footnote w:type="continuationSeparator" w:id="0">
    <w:p w:rsidR="006D6B98" w:rsidRDefault="006D6B98" w:rsidP="0083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06" w:rsidRDefault="00705D4C" w:rsidP="00232873">
    <w:pPr>
      <w:spacing w:after="0"/>
      <w:ind w:right="49"/>
      <w:jc w:val="right"/>
      <w:rPr>
        <w:rFonts w:ascii="Times New Roman" w:hAnsi="Times New Roman" w:cs="Times New Roman"/>
        <w:sz w:val="18"/>
        <w:szCs w:val="18"/>
      </w:rPr>
    </w:pPr>
    <w:r w:rsidRPr="00705D4C">
      <w:rPr>
        <w:rFonts w:ascii="Times New Roman" w:hAnsi="Times New Roman" w:cs="Times New Roman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0" layoutInCell="1" allowOverlap="1" wp14:anchorId="61512963" wp14:editId="01ADAE95">
          <wp:simplePos x="0" y="0"/>
          <wp:positionH relativeFrom="column">
            <wp:posOffset>-262890</wp:posOffset>
          </wp:positionH>
          <wp:positionV relativeFrom="paragraph">
            <wp:posOffset>5715</wp:posOffset>
          </wp:positionV>
          <wp:extent cx="1270800" cy="597600"/>
          <wp:effectExtent l="0" t="0" r="5715" b="0"/>
          <wp:wrapTight wrapText="bothSides">
            <wp:wrapPolygon edited="0">
              <wp:start x="0" y="0"/>
              <wp:lineTo x="0" y="20659"/>
              <wp:lineTo x="21373" y="20659"/>
              <wp:lineTo x="2137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rita_most_r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D4C">
      <w:rPr>
        <w:rFonts w:ascii="Times New Roman" w:hAnsi="Times New Roman" w:cs="Times New Roman"/>
        <w:sz w:val="18"/>
        <w:szCs w:val="18"/>
      </w:rPr>
      <w:t>Františka Malíka 956/16a, 434 01 Most</w:t>
    </w:r>
  </w:p>
  <w:p w:rsidR="00F67506" w:rsidRDefault="00705D4C" w:rsidP="00232873">
    <w:pPr>
      <w:spacing w:after="0"/>
      <w:ind w:right="49"/>
      <w:jc w:val="right"/>
      <w:rPr>
        <w:rFonts w:ascii="Times New Roman" w:hAnsi="Times New Roman" w:cs="Times New Roman"/>
        <w:sz w:val="18"/>
        <w:szCs w:val="18"/>
      </w:rPr>
    </w:pPr>
    <w:r w:rsidRPr="00705D4C">
      <w:rPr>
        <w:rFonts w:ascii="Times New Roman" w:hAnsi="Times New Roman" w:cs="Times New Roman"/>
        <w:sz w:val="18"/>
        <w:szCs w:val="18"/>
      </w:rPr>
      <w:t xml:space="preserve">                    </w:t>
    </w:r>
    <w:r w:rsidRPr="00705D4C">
      <w:rPr>
        <w:rFonts w:ascii="Times New Roman" w:hAnsi="Times New Roman" w:cs="Times New Roman"/>
        <w:sz w:val="18"/>
        <w:szCs w:val="18"/>
      </w:rPr>
      <w:tab/>
    </w:r>
    <w:r w:rsidRPr="00705D4C">
      <w:rPr>
        <w:rFonts w:ascii="Times New Roman" w:hAnsi="Times New Roman" w:cs="Times New Roman"/>
        <w:sz w:val="18"/>
        <w:szCs w:val="18"/>
      </w:rPr>
      <w:tab/>
    </w:r>
    <w:r w:rsidRPr="00705D4C">
      <w:rPr>
        <w:rFonts w:ascii="Times New Roman" w:hAnsi="Times New Roman" w:cs="Times New Roman"/>
        <w:sz w:val="18"/>
        <w:szCs w:val="18"/>
      </w:rPr>
      <w:tab/>
    </w:r>
    <w:r w:rsidRPr="00705D4C">
      <w:rPr>
        <w:rFonts w:ascii="Times New Roman" w:hAnsi="Times New Roman" w:cs="Times New Roman"/>
        <w:sz w:val="18"/>
        <w:szCs w:val="18"/>
      </w:rPr>
      <w:tab/>
    </w:r>
    <w:r w:rsidRPr="00705D4C">
      <w:rPr>
        <w:rFonts w:ascii="Times New Roman" w:hAnsi="Times New Roman" w:cs="Times New Roman"/>
        <w:sz w:val="18"/>
        <w:szCs w:val="18"/>
      </w:rPr>
      <w:tab/>
    </w:r>
    <w:r w:rsidRPr="00705D4C">
      <w:rPr>
        <w:rFonts w:ascii="Times New Roman" w:hAnsi="Times New Roman" w:cs="Times New Roman"/>
        <w:sz w:val="18"/>
        <w:szCs w:val="18"/>
      </w:rPr>
      <w:tab/>
    </w:r>
    <w:r w:rsidRPr="00705D4C">
      <w:rPr>
        <w:rFonts w:ascii="Times New Roman" w:hAnsi="Times New Roman" w:cs="Times New Roman"/>
        <w:sz w:val="18"/>
        <w:szCs w:val="18"/>
      </w:rPr>
      <w:tab/>
    </w:r>
    <w:r w:rsidRPr="00705D4C">
      <w:rPr>
        <w:rFonts w:ascii="Times New Roman" w:hAnsi="Times New Roman" w:cs="Times New Roman"/>
        <w:sz w:val="18"/>
        <w:szCs w:val="18"/>
      </w:rPr>
      <w:tab/>
      <w:t xml:space="preserve">       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705D4C">
      <w:rPr>
        <w:rFonts w:ascii="Times New Roman" w:hAnsi="Times New Roman" w:cs="Times New Roman"/>
        <w:sz w:val="18"/>
        <w:szCs w:val="18"/>
      </w:rPr>
      <w:t>tel.: +420 476 11 99 99</w:t>
    </w:r>
  </w:p>
  <w:p w:rsidR="00705D4C" w:rsidRPr="00705D4C" w:rsidRDefault="00705D4C" w:rsidP="00232873">
    <w:pPr>
      <w:spacing w:after="0"/>
      <w:ind w:left="5664" w:right="49" w:firstLine="708"/>
      <w:jc w:val="right"/>
      <w:rPr>
        <w:rFonts w:ascii="Times New Roman" w:hAnsi="Times New Roman" w:cs="Times New Roman"/>
        <w:color w:val="000000"/>
        <w:sz w:val="18"/>
        <w:szCs w:val="18"/>
      </w:rPr>
    </w:pPr>
    <w:r w:rsidRPr="00705D4C">
      <w:rPr>
        <w:rFonts w:ascii="Times New Roman" w:hAnsi="Times New Roman" w:cs="Times New Roman"/>
        <w:sz w:val="18"/>
        <w:szCs w:val="18"/>
      </w:rPr>
      <w:t xml:space="preserve">e-mail: </w:t>
    </w:r>
    <w:hyperlink r:id="rId2" w:history="1">
      <w:r w:rsidRPr="00705D4C">
        <w:rPr>
          <w:rStyle w:val="Hypertextovodkaz"/>
          <w:rFonts w:ascii="Times New Roman" w:hAnsi="Times New Roman" w:cs="Times New Roman"/>
          <w:color w:val="000000"/>
          <w:sz w:val="18"/>
          <w:szCs w:val="18"/>
        </w:rPr>
        <w:t>charita@charita-most.cz</w:t>
      </w:r>
    </w:hyperlink>
  </w:p>
  <w:p w:rsidR="00705D4C" w:rsidRPr="00705D4C" w:rsidRDefault="00705D4C" w:rsidP="00232873">
    <w:pPr>
      <w:spacing w:after="0"/>
      <w:ind w:right="49"/>
      <w:jc w:val="right"/>
      <w:rPr>
        <w:rFonts w:ascii="Times New Roman" w:hAnsi="Times New Roman" w:cs="Times New Roman"/>
        <w:color w:val="000000"/>
        <w:sz w:val="18"/>
        <w:szCs w:val="18"/>
      </w:rPr>
    </w:pPr>
    <w:r w:rsidRPr="00705D4C">
      <w:rPr>
        <w:rFonts w:ascii="Times New Roman" w:hAnsi="Times New Roman" w:cs="Times New Roman"/>
        <w:color w:val="000000"/>
        <w:sz w:val="18"/>
        <w:szCs w:val="18"/>
      </w:rPr>
      <w:t xml:space="preserve">                   </w:t>
    </w:r>
    <w:r w:rsidRPr="00705D4C">
      <w:rPr>
        <w:rFonts w:ascii="Times New Roman" w:hAnsi="Times New Roman" w:cs="Times New Roman"/>
        <w:color w:val="000000"/>
        <w:sz w:val="18"/>
        <w:szCs w:val="18"/>
      </w:rPr>
      <w:tab/>
    </w:r>
    <w:r w:rsidRPr="00705D4C">
      <w:rPr>
        <w:rFonts w:ascii="Times New Roman" w:hAnsi="Times New Roman" w:cs="Times New Roman"/>
        <w:color w:val="000000"/>
        <w:sz w:val="18"/>
        <w:szCs w:val="18"/>
      </w:rPr>
      <w:tab/>
    </w:r>
    <w:r w:rsidRPr="00705D4C">
      <w:rPr>
        <w:rFonts w:ascii="Times New Roman" w:hAnsi="Times New Roman" w:cs="Times New Roman"/>
        <w:color w:val="000000"/>
        <w:sz w:val="18"/>
        <w:szCs w:val="18"/>
      </w:rPr>
      <w:tab/>
    </w:r>
    <w:r>
      <w:rPr>
        <w:rFonts w:ascii="Times New Roman" w:hAnsi="Times New Roman" w:cs="Times New Roman"/>
        <w:color w:val="000000"/>
        <w:sz w:val="18"/>
        <w:szCs w:val="18"/>
      </w:rPr>
      <w:tab/>
    </w:r>
    <w:r w:rsidRPr="00705D4C">
      <w:rPr>
        <w:rFonts w:ascii="Times New Roman" w:hAnsi="Times New Roman" w:cs="Times New Roman"/>
        <w:color w:val="000000"/>
        <w:sz w:val="18"/>
        <w:szCs w:val="18"/>
      </w:rPr>
      <w:tab/>
    </w:r>
    <w:r w:rsidRPr="00705D4C">
      <w:rPr>
        <w:rFonts w:ascii="Times New Roman" w:hAnsi="Times New Roman" w:cs="Times New Roman"/>
        <w:color w:val="000000"/>
        <w:sz w:val="18"/>
        <w:szCs w:val="18"/>
      </w:rPr>
      <w:tab/>
    </w:r>
    <w:r w:rsidRPr="00705D4C">
      <w:rPr>
        <w:rFonts w:ascii="Times New Roman" w:hAnsi="Times New Roman" w:cs="Times New Roman"/>
        <w:color w:val="000000"/>
        <w:sz w:val="18"/>
        <w:szCs w:val="18"/>
      </w:rPr>
      <w:tab/>
      <w:t xml:space="preserve"> </w:t>
    </w:r>
    <w:r w:rsidRPr="00705D4C">
      <w:rPr>
        <w:rFonts w:ascii="Times New Roman" w:hAnsi="Times New Roman" w:cs="Times New Roman"/>
        <w:color w:val="000000"/>
        <w:sz w:val="18"/>
        <w:szCs w:val="18"/>
      </w:rPr>
      <w:tab/>
      <w:t xml:space="preserve">        </w:t>
    </w:r>
    <w:r>
      <w:rPr>
        <w:rFonts w:ascii="Times New Roman" w:hAnsi="Times New Roman" w:cs="Times New Roman"/>
        <w:color w:val="000000"/>
        <w:sz w:val="18"/>
        <w:szCs w:val="18"/>
      </w:rPr>
      <w:tab/>
    </w:r>
    <w:r>
      <w:rPr>
        <w:rFonts w:ascii="Times New Roman" w:hAnsi="Times New Roman" w:cs="Times New Roman"/>
        <w:color w:val="000000"/>
        <w:sz w:val="18"/>
        <w:szCs w:val="18"/>
      </w:rPr>
      <w:tab/>
    </w:r>
    <w:hyperlink r:id="rId3" w:history="1">
      <w:r w:rsidRPr="00705D4C">
        <w:rPr>
          <w:rStyle w:val="Hypertextovodkaz"/>
          <w:rFonts w:ascii="Times New Roman" w:hAnsi="Times New Roman" w:cs="Times New Roman"/>
          <w:color w:val="000000"/>
          <w:sz w:val="18"/>
          <w:szCs w:val="18"/>
        </w:rPr>
        <w:t>www.charita-most.cz</w:t>
      </w:r>
    </w:hyperlink>
  </w:p>
  <w:p w:rsidR="00835AB2" w:rsidRDefault="00835A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EA6C2E"/>
    <w:multiLevelType w:val="multilevel"/>
    <w:tmpl w:val="EFF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85D81"/>
    <w:multiLevelType w:val="multilevel"/>
    <w:tmpl w:val="B1E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367ED"/>
    <w:multiLevelType w:val="multilevel"/>
    <w:tmpl w:val="89AC0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72BA9"/>
    <w:multiLevelType w:val="multilevel"/>
    <w:tmpl w:val="4A40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76BE"/>
    <w:rsid w:val="00034616"/>
    <w:rsid w:val="00050DF8"/>
    <w:rsid w:val="0006063C"/>
    <w:rsid w:val="000C0230"/>
    <w:rsid w:val="000C5663"/>
    <w:rsid w:val="0010599C"/>
    <w:rsid w:val="001437AE"/>
    <w:rsid w:val="0015074B"/>
    <w:rsid w:val="0019227C"/>
    <w:rsid w:val="001F3951"/>
    <w:rsid w:val="002110F4"/>
    <w:rsid w:val="00232873"/>
    <w:rsid w:val="0029639D"/>
    <w:rsid w:val="002A2DEE"/>
    <w:rsid w:val="002A58DE"/>
    <w:rsid w:val="002F0047"/>
    <w:rsid w:val="00326F90"/>
    <w:rsid w:val="003270E6"/>
    <w:rsid w:val="00332AA1"/>
    <w:rsid w:val="003776B4"/>
    <w:rsid w:val="0043233C"/>
    <w:rsid w:val="00457097"/>
    <w:rsid w:val="004632BC"/>
    <w:rsid w:val="004A0D56"/>
    <w:rsid w:val="004B256E"/>
    <w:rsid w:val="004C2596"/>
    <w:rsid w:val="00512C23"/>
    <w:rsid w:val="00515874"/>
    <w:rsid w:val="0058050B"/>
    <w:rsid w:val="005C0D13"/>
    <w:rsid w:val="0067789B"/>
    <w:rsid w:val="00696F91"/>
    <w:rsid w:val="006972FE"/>
    <w:rsid w:val="006B7769"/>
    <w:rsid w:val="006C10F1"/>
    <w:rsid w:val="006D6B98"/>
    <w:rsid w:val="00705D4C"/>
    <w:rsid w:val="007345A6"/>
    <w:rsid w:val="00761A3C"/>
    <w:rsid w:val="007649B8"/>
    <w:rsid w:val="00793D5C"/>
    <w:rsid w:val="00835AB2"/>
    <w:rsid w:val="008461A0"/>
    <w:rsid w:val="00860025"/>
    <w:rsid w:val="008B2A38"/>
    <w:rsid w:val="008C12A5"/>
    <w:rsid w:val="00901E11"/>
    <w:rsid w:val="0090377D"/>
    <w:rsid w:val="009202B5"/>
    <w:rsid w:val="00921291"/>
    <w:rsid w:val="009E50B8"/>
    <w:rsid w:val="009E64BC"/>
    <w:rsid w:val="00A30745"/>
    <w:rsid w:val="00A66D13"/>
    <w:rsid w:val="00AA1D8D"/>
    <w:rsid w:val="00AF3DBD"/>
    <w:rsid w:val="00B16393"/>
    <w:rsid w:val="00B16B7C"/>
    <w:rsid w:val="00B22D12"/>
    <w:rsid w:val="00B401DD"/>
    <w:rsid w:val="00B47730"/>
    <w:rsid w:val="00BF61C8"/>
    <w:rsid w:val="00C27634"/>
    <w:rsid w:val="00C525D2"/>
    <w:rsid w:val="00CB0664"/>
    <w:rsid w:val="00D021AB"/>
    <w:rsid w:val="00D96CD2"/>
    <w:rsid w:val="00DE0C73"/>
    <w:rsid w:val="00DE5896"/>
    <w:rsid w:val="00E5769C"/>
    <w:rsid w:val="00E92304"/>
    <w:rsid w:val="00EE1E3F"/>
    <w:rsid w:val="00F13141"/>
    <w:rsid w:val="00F42C93"/>
    <w:rsid w:val="00F66F2F"/>
    <w:rsid w:val="00F67506"/>
    <w:rsid w:val="00FC2BE8"/>
    <w:rsid w:val="00FC693F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C4794B"/>
  <w14:defaultImageDpi w14:val="330"/>
  <w15:docId w15:val="{EAF324F9-F77A-407E-A4DC-2F243C6A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10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5D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C93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arita-most.cz" TargetMode="External"/><Relationship Id="rId2" Type="http://schemas.openxmlformats.org/officeDocument/2006/relationships/hyperlink" Target="mailto:charita@charita-most.cz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284A0E-068C-435B-A8DB-BAB7C6FF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533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Charita</cp:lastModifiedBy>
  <cp:revision>3</cp:revision>
  <cp:lastPrinted>2026-02-13T11:17:00Z</cp:lastPrinted>
  <dcterms:created xsi:type="dcterms:W3CDTF">2026-03-25T06:17:00Z</dcterms:created>
  <dcterms:modified xsi:type="dcterms:W3CDTF">2026-03-25T06:24:00Z</dcterms:modified>
  <cp:category/>
</cp:coreProperties>
</file>